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SYNTHESES COLLECTIVE VOLUME 4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SYNTHESES COLLECTIVE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本书出售、求购地址：https://www.jiaokey.com/book/detail/40078681.html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关键词搜索：https://www.jiaokey.com/tag/ORGANIC SYNTHESES COLLECTIVE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