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METHODS OF ORGANIC CHEMISTRY A THESAURUS VOLUNEⅡ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METHODS OF ORGANIC CHEMISTRY A THESAURUS VOLUNEⅡ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本书出售、求购地址：https://www.jiaokey.com/book/detail/40078675.html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关键词搜索：https://www.jiaokey.com/tag/SYNTHETIC METHODS OF ORGANIC CHEMISTRY A THESAURUS VOLUNEⅡ.html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