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AND PHYSICAL PROPERTIES OF AUSTENITIC CHROMIUM-NICKEL STAINLESS STEELS AT AMBIENT TEMPERATURES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AND PHYSICAL PROPERTIES OF AUSTENITIC CHROMIUM-NICKEL STAINLESS STEELS AT AMBIENT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INTERNATIONAL NICKEL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本书出售、求购地址：https://www.jiaokey.com/book/detail/40078641.html</w:t>
      </w:r>
    </w:p>
    <w:p>
      <w:r>
        <w:t>更多相关图书推荐：https://www.jiaokey.com</w:t>
      </w:r>
    </w:p>
    <w:p>
      <w:r>
        <w:t>INTERNATIONAL NICKEL 出版图书：https://www.jiaokey.com/tag/INTERNATIONAL NICKEL.html</w:t>
      </w:r>
    </w:p>
    <w:p>
      <w:r>
        <w:t>关键词搜索：https://www.jiaokey.com/tag/MECHANICAL AND PHYSICAL PROPERTIES OF AUSTENITIC CHROMIUM-NICKEL STAINLESS STEELS AT AMBIENT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