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EMBRITTLEMENT OF ALLOYS UNDER IMPULSE THERMAL  PRESSURE AND CHEMICAL CONDITIONS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EMBRITTLEMENT OF ALLOYS UNDER IMPULSE THERMAL  PRESSURE AND CHEMICAL CONDITIONS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本书出售、求购地址：https://www.jiaokey.com/book/detail/40078623.html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关键词搜索：https://www.jiaokey.com/tag/THE EMBRITTLEMENT OF ALLOYS UNDER IMPULSE THERMAL  PRESSURE AND CHEMICAL CONDITIONS.html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