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ANODIC CXIDE FILMS ON ALUMINUM ALLOYS AND THEIR ROLE IN THE DURABILITY OF ADHESIVE BONDS</w:t>
      </w:r>
    </w:p>
    <w:p>
      <w:r>
        <w:rPr>
          <w:rFonts w:ascii="宋体" w:hAnsi="宋体" w:eastAsia="宋体"/>
          <w:sz w:val="24"/>
        </w:rPr>
        <w:t>J.S.SOLOMON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ANODIC CXIDE FILMS ON ALUMINUM ALLOYS AND THEIR ROLE IN THE DURABILITY OF ADHESIVE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本书出售、求购地址：https://www.jiaokey.com/book/detail/40078621.html</w:t>
      </w:r>
    </w:p>
    <w:p>
      <w:r>
        <w:t>更多相关图书推荐：https://www.jiaokey.com</w:t>
      </w:r>
    </w:p>
    <w:p>
      <w:r>
        <w:t>J.S.SOLOMON 其他作品：https://www.jiaokey.com/tag/J.S.SOLOMON.html</w:t>
      </w:r>
    </w:p>
    <w:p>
      <w:r>
        <w:t>关键词搜索：https://www.jiaokey.com/tag/THIN ANODIC CXIDE FILMS ON ALUMINUM ALLOYS AND THEIR ROLE IN THE DURABILITY OF ADHESIVE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