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 3505151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 3505151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本书出售、求购地址：https://www.jiaokey.com/book/detail/40078587.html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关键词搜索：https://www.jiaokey.com/tag/UNITED STATES PATENT OFFICE  3505151.html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