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MECHANISMS:ADVANCES IN QUANTITATIVE MEASUREMENT OF PHYSICAL DAMAGE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MECHANISMS:ADVANCES IN QUANTITATIVE MEASUREMENT OF PHYSICAL DAMAGE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本书出售、求购地址：https://www.jiaokey.com/book/detail/40078542.html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关键词搜索：https://www.jiaokey.com/tag/FATIGUE MECHANISMS:ADVANCES IN QUANTITATIVE MEASUREMENT OF PHYSICAL DAMAGE.html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