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BORON SYNTHESIS STRUCTURE AND PROPERTIES</w:t>
      </w:r>
    </w:p>
    <w:p>
      <w:r>
        <w:rPr>
          <w:rFonts w:ascii="宋体" w:hAnsi="宋体" w:eastAsia="宋体"/>
          <w:sz w:val="24"/>
        </w:rPr>
        <w:t>EDITED BY J.A.KOHN W.F.NYE G.K.GAULE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BORON SYNTHESIS STRUCTURE AND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J.A.KOHN W.F.NYE G.K.GAULE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本书出售、求购地址：https://www.jiaokey.com/book/detail/40078531.html</w:t>
      </w:r>
    </w:p>
    <w:p>
      <w:r>
        <w:t>更多相关图书推荐：https://www.jiaokey.com</w:t>
      </w:r>
    </w:p>
    <w:p>
      <w:r>
        <w:t>EDITED BY J.A.KOHN W.F.NYE G.K.GAULE 其他作品：https://www.jiaokey.com/tag/EDITED BY J.A.KOHN W.F.NYE G.K.GAULE.html</w:t>
      </w:r>
    </w:p>
    <w:p>
      <w:r>
        <w:t>关键词搜索：https://www.jiaokey.com/tag/BORON SYNTHESIS STRUCTURE AND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