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MICROSCOPIC STUDY OF MATREIALS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MICROSCOPIC STUDY OF MATREIALS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本书出售、求购地址：https://www.jiaokey.com/book/detail/40078451.html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关键词搜索：https://www.jiaokey.com/tag/ACOUSTIC MICROSCOPIC STUDY OF MATREIALS.html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