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RESISTANCE TESTING AND FORECASTING  SP-448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RESISTANCE TESTING AND FORECASTING  SP-448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本书出售、求购地址：https://www.jiaokey.com/book/detail/40078145.html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关键词搜索：https://www.jiaokey.com/tag/FATIGUE RESISTANCE TESTING AND FORECASTING  SP-448.html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