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本书出售、求购地址：https://www.jiaokey.com/book/detail/40078144.html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X-RAY ANALYSIS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