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WAVENUMBERS FOR THE CALIBRATION OF INFRA-RED SPECTROMETERS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WAVENUMBERS FOR THE CALIBRATION OF INFRA-RED SPECTROMETERS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本书出售、求购地址：https://www.jiaokey.com/book/detail/40077910.html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关键词搜索：https://www.jiaokey.com/tag/TABLES OF WAVENUMBERS FOR THE CALIBRATION OF INFRA-RED SPECTROMETERS.html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