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BERICHTE AUS DEM LISTITUT FUR UMFORMTECHNIK DER UNIVERITAT STUTTGRAT HERAUSGEBER:PROF.DR.-ING.K.LANGE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BERICHTE AUS DEM LISTITUT FUR UMFORMTECHNIK DER UNIVERITAT STUTTGRAT HERAUSGEBER:PROF.DR.-ING.K.LANGE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本书出售、求购地址：https://www.jiaokey.com/book/detail/40077905.html</w:t>
      </w:r>
    </w:p>
    <w:p>
      <w:r>
        <w:t>更多相关图书推荐：https://www.jiaokey.com</w:t>
      </w:r>
    </w:p>
    <w:p>
      <w:r>
        <w:t>关键词搜索：https://www.jiaokey.com/tag/BERICHTE AUS DEM LISTITUT FUR UMFORMTECHNIK DER UNIVERITAT STUTTGRAT HERAUSGEBER:PROF.DR.-ING.K.LANGE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