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SCIENCD VOLUME III:NONMETALLIC MATERIALS AND APPLICATIONS CHARLES T.LYNCH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SCIENCD VOLUME III:NONMETALLIC MATERIALS AND APPLICATIONS CHARLES T.LYNCH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本书出售、求购地址：https://www.jiaokey.com/book/detail/40077880.html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关键词搜索：https://www.jiaokey.com/tag/HANDBOOK OF MATERIALS SCIENCD VOLUME III:NONMETALLIC MATERIALS AND APPLICATIONS CHARLES T.LYNCH.html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