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MATERIALS SCIENCD VOLUME II:NETALS  COMPOSITES AND REFRACTORY MATERIALS CHARLES T.LYNCH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MATERIALS SCIENCD VOLUME II:NETALS  COMPOSITES AND REFRACTORY MATERIALS CHARLES T.LYNCH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本书出售、求购地址：https://www.jiaokey.com/book/detail/40077879.html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关键词搜索：https://www.jiaokey.com/tag/HANDBOOK OF MATERIALS SCIENCD VOLUME II:NETALS  COMPOSITES AND REFRACTORY MATERIALS CHARLES T.LYNCH.html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