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SCIENCE VOLUME II:METALS  COMPOSITES AND REFRACTORY MATERIALS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SCIENCE VOLUME II:METALS  COMPOSITES AND REFRACTORY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本书出售、求购地址：https://www.jiaokey.com/book/detail/40077878.html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关键词搜索：https://www.jiaokey.com/tag/HANDBOOK OF MATERIALS SCIENCE VOLUME II:METALS  COMPOSITES AND REFRACTORY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