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SME MANUFACTURING ENGINEERING TRANSACTIONS  12TH NAMRC NORTH AMERICAN MANUFACTURING RESEARCH CONFERENCE PROCEEDINGS</w:t>
      </w:r>
    </w:p>
    <w:p>
      <w:r>
        <w:rPr>
          <w:rFonts w:ascii="宋体" w:hAnsi="宋体" w:eastAsia="宋体"/>
          <w:sz w:val="24"/>
        </w:rPr>
        <w:t>NAMRL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SME MANUFACTURING ENGINEERING TRANSACTIONS  12TH NAMRC NORTH AMERICAN MANUFACTURING RESEARCH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本书出售、求购地址：https://www.jiaokey.com/book/detail/40077863.html</w:t>
      </w:r>
    </w:p>
    <w:p>
      <w:r>
        <w:t>更多相关图书推荐：https://www.jiaokey.com</w:t>
      </w:r>
    </w:p>
    <w:p>
      <w:r>
        <w:t>NAMRL 其他作品：https://www.jiaokey.com/tag/NAMRL.html</w:t>
      </w:r>
    </w:p>
    <w:p>
      <w:r>
        <w:t>关键词搜索：https://www.jiaokey.com/tag/1984 SME MANUFACTURING ENGINEERING TRANSACTIONS  12TH NAMRC NORTH AMERICAN MANUFACTURING RESEARCH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