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RESEARCH SOCIETY SYMPOSIA PROCEEDINGS  VOLUME 27  ION IMPLANTATION AND ION BEAM PROCESSING OF MATERIALS</w:t>
      </w:r>
    </w:p>
    <w:p>
      <w:r>
        <w:rPr>
          <w:rFonts w:ascii="宋体" w:hAnsi="宋体" w:eastAsia="宋体"/>
          <w:sz w:val="24"/>
        </w:rPr>
        <w:t>G.K.HUBLER  O.W.HOLLAND  C.R.CLAYTON  C.W.WHITE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RESEARCH SOCIETY SYMPOSIA PROCEEDINGS  VOLUME 27  ION IMPLANTATION AND ION BEAM PROCESSING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G.K.HUBLER  O.W.HOLLAND  C.R.CLAYTON  C.W.WHITE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本书出售、求购地址：https://www.jiaokey.com/book/detail/40077822.html</w:t>
      </w:r>
    </w:p>
    <w:p>
      <w:r>
        <w:t>更多相关图书推荐：https://www.jiaokey.com</w:t>
      </w:r>
    </w:p>
    <w:p>
      <w:r>
        <w:t>G.K.HUBLER  O.W.HOLLAND  C.R.CLAYTON  C.W.WHITE 其他作品：https://www.jiaokey.com/tag/G.K.HUBLER  O.W.HOLLAND  C.R.CLAYTON  C.W.WHITE.html</w:t>
      </w:r>
    </w:p>
    <w:p>
      <w:r>
        <w:t>NORTH-HOLLAND 出版图书：https://www.jiaokey.com/tag/NORTH-HOLLAND.html</w:t>
      </w:r>
    </w:p>
    <w:p>
      <w:r>
        <w:t>关键词搜索：https://www.jiaokey.com/tag/MATERIALS RESEARCH SOCIETY SYMPOSIA PROCEEDINGS  VOLUME 27  ION IMPLANTATION AND ION BEAM PROCESSING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