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 VOLUME 25  THIN FILMS AND INTERFACES Ⅱ</w:t>
      </w:r>
    </w:p>
    <w:p>
      <w:r>
        <w:rPr>
          <w:rFonts w:ascii="宋体" w:hAnsi="宋体" w:eastAsia="宋体"/>
          <w:sz w:val="24"/>
        </w:rPr>
        <w:t>J.E.E.BAGLIN  D.R.CAMPBELL  W.K.CHU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 VOLUME 25  THIN FILMS AND INTERFACES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J.E.E.BAGLIN  D.R.CAMPBELL  W.K.CHU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本书出售、求购地址：https://www.jiaokey.com/book/detail/40077816.html</w:t>
      </w:r>
    </w:p>
    <w:p>
      <w:r>
        <w:t>更多相关图书推荐：https://www.jiaokey.com</w:t>
      </w:r>
    </w:p>
    <w:p>
      <w:r>
        <w:t>J.E.E.BAGLIN  D.R.CAMPBELL  W.K.CHU 其他作品：https://www.jiaokey.com/tag/J.E.E.BAGLIN  D.R.CAMPBELL  W.K.CHU.html</w:t>
      </w:r>
    </w:p>
    <w:p>
      <w:r>
        <w:t>NORTH-HOLLAND 出版图书：https://www.jiaokey.com/tag/NORTH-HOLLAND.html</w:t>
      </w:r>
    </w:p>
    <w:p>
      <w:r>
        <w:t>关键词搜索：https://www.jiaokey.com/tag/MATERIALS RESEARCH SOCIETY SYMPOSIA PROCEEDINGS  VOLUME 25  THIN FILMS AND INTERFACES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