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DATA OF HIGH-STRENGTH ALUMINIUM ALLOYS FOR DURABILITY EVALUATION OF STRUCTURES</w:t>
      </w:r>
    </w:p>
    <w:p>
      <w:r>
        <w:rPr>
          <w:rFonts w:ascii="宋体" w:hAnsi="宋体" w:eastAsia="宋体"/>
          <w:sz w:val="24"/>
        </w:rPr>
        <w:t>L.SCHWARMANN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DATA OF HIGH-STRENGTH ALUMINIUM ALLOYS FOR DURABILITY EVALUATION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L.SCHWARMANN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ALUMINIUM-VERLAG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本书出售、求购地址：https://www.jiaokey.com/book/detail/40077764.html</w:t>
      </w:r>
    </w:p>
    <w:p>
      <w:r>
        <w:t>更多相关图书推荐：https://www.jiaokey.com</w:t>
      </w:r>
    </w:p>
    <w:p>
      <w:r>
        <w:t>L.SCHWARMANN 其他作品：https://www.jiaokey.com/tag/L.SCHWARMANN.html</w:t>
      </w:r>
    </w:p>
    <w:p>
      <w:r>
        <w:t>ALUMINIUM-VERLAG 出版图书：https://www.jiaokey.com/tag/ALUMINIUM-VERLAG.html</w:t>
      </w:r>
    </w:p>
    <w:p>
      <w:r>
        <w:t>关键词搜索：https://www.jiaokey.com/tag/MATERIAL DATA OF HIGH-STRENGTH ALUMINIUM ALLOYS FOR DURABILITY EVALUATION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