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RESEARCH SOCIETY SYMPOSIA PROCEEDINGS  RAPID THERMAL PROCESSING VOL.52</w:t>
      </w:r>
    </w:p>
    <w:p>
      <w:r>
        <w:rPr>
          <w:rFonts w:ascii="宋体" w:hAnsi="宋体" w:eastAsia="宋体"/>
          <w:sz w:val="24"/>
        </w:rPr>
        <w:t>THOMAS O.SEDGWICK  THOMAS E.SEIDEL  BOR-YEU TSAUR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RESEARCH SOCIETY SYMPOSIA PROCEEDINGS  RAPID THERMAL PROCESSING VOL.52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O.SEDGWICK  THOMAS E.SEIDEL  BOR-YEU TSAUR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本书出售、求购地址：https://www.jiaokey.com/book/detail/40077742.html</w:t>
      </w:r>
    </w:p>
    <w:p>
      <w:r>
        <w:t>更多相关图书推荐：https://www.jiaokey.com</w:t>
      </w:r>
    </w:p>
    <w:p>
      <w:r>
        <w:t>THOMAS O.SEDGWICK  THOMAS E.SEIDEL  BOR-YEU TSAUR 其他作品：https://www.jiaokey.com/tag/THOMAS O.SEDGWICK  THOMAS E.SEIDEL  BOR-YEU TSAUR.html</w:t>
      </w:r>
    </w:p>
    <w:p>
      <w:r>
        <w:t>关键词搜索：https://www.jiaokey.com/tag/MATERIALS RESEARCH SOCIETY SYMPOSIA PROCEEDINGS  RAPID THERMAL PROCESSING VOL.52.html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