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本书出售、求购地址：https://www.jiaokey.com/book/detail/40077646.html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RANDOM HOUSE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