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PHASE TRANSITIONS 1</w:t>
      </w:r>
    </w:p>
    <w:p>
      <w:r>
        <w:rPr>
          <w:rFonts w:ascii="宋体" w:hAnsi="宋体" w:eastAsia="宋体"/>
          <w:sz w:val="24"/>
        </w:rPr>
        <w:t>K.A.MULLER  H.THOMAS  B.DORNER  P.A.FLEURY  B.LUTHI  K.LYONS  W.REHWALD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PHASE TRANSITIONS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K.A.MULLER  H.THOMAS  B.DORNER  P.A.FLEURY  B.LUTHI  K.LYONS  W.REHWALD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本书出售、求购地址：https://www.jiaokey.com/book/detail/40077629.html</w:t>
      </w:r>
    </w:p>
    <w:p>
      <w:r>
        <w:t>更多相关图书推荐：https://www.jiaokey.com</w:t>
      </w:r>
    </w:p>
    <w:p>
      <w:r>
        <w:t>K.A.MULLER  H.THOMAS  B.DORNER  P.A.FLEURY  B.LUTHI  K.LYONS  W.REHWALD 其他作品：https://www.jiaokey.com/tag/K.A.MULLER  H.THOMAS  B.DORNER  P.A.FLEURY  B.LUTHI  K.LYONS  W.REHWALD.html</w:t>
      </w:r>
    </w:p>
    <w:p>
      <w:r>
        <w:t>关键词搜索：https://www.jiaokey.com/tag/STRUCTURAL PHASE TRANSITIONS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