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40077583_COMPOSITE MATERIALS HANDBOOK_p634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40077583_COMPOSITE MATERIALS HANDBOOK_p634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关键词搜索：https://www.jiaokey.com/tag/40077583_COMPOSITE MATERIALS HANDBOOK_p634.html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