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NAHMIAS METHOD AND MEANS FOR REDUCING REFLECTIONS OF ELECTROMAGNETIC WAVES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NAHMIAS METHOD AND MEANS FOR REDUCING REFLECTIONS OF ELECTROMAGNETIC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本书出售、求购地址：https://www.jiaokey.com/book/detail/40077517.html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关键词搜索：https://www.jiaokey.com/tag/UNITED STATES PATENT NAHMIAS METHOD AND MEANS FOR REDUCING REFLECTIONS OF ELECTROMAGNETIC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