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MANNING ET AL. HEAT RESISTANT RADAR ABSORBER BACKGROUND OF THE INVENTION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MANNING ET AL. HEAT RESISTANT RADAR ABSORBER BACKGROUND OF THE INVENTION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本书出售、求购地址：https://www.jiaokey.com/book/detail/40077511.html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关键词搜索：https://www.jiaokey.com/tag/UNITED STATES PATENT MANNING ET AL. HEAT RESISTANT RADAR ABSORBER BACKGROUND OF THE INVENTION.html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