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EXPERIMENTAL STUDY OF THE DIVIDED-BLAST CUPOLA USING LOW GRADE COKE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EXPERIMENTAL STUDY OF THE DIVIDED-BLAST CUPOLA USING LOW GRADE COKE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本书出售、求购地址：https://www.jiaokey.com/book/detail/40077507.html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关键词搜索：https://www.jiaokey.com/tag/AN EXPERIMENTAL STUDY OF THE DIVIDED-BLAST CUPOLA USING LOW GRADE COKE.html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