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SCHIFFMAN ZINC CHROMIUM CHROMATE PIGMENT BACKGROUND OF THE INVENTION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SCHIFFMAN ZINC CHROMIUM CHROMATE PIGMENT BACKGROUND OF THE 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本书出售、求购地址：https://www.jiaokey.com/book/detail/40077498.html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关键词搜索：https://www.jiaokey.com/tag/UNITED STATES PATENT SCHIFFMAN ZINC CHROMIUM CHROMATE PIGMENT BACKGROUND OF THE 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