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DAVIS COMPOSITION AND METHOD FOR COATING METAL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DAVIS COMPOSITION AND METHOD FOR COATING METAL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本书出售、求购地址：https://www.jiaokey.com/book/detail/40077497.html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DAVIS COMPOSITION AND METHOD FOR COATING METAL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