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OFFICE ABSTRACT OF THE DISCLOSURE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OFFICE ABSTRACT OF THE DISCLOSURE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本书出售、求购地址：https://www.jiaokey.com/book/detail/40077496.html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关键词搜索：https://www.jiaokey.com/tag/UNITED STATES PATENT OFFICE ABSTRACT OF THE DISCLOSURE.html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