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A GRAPHITE NODULE AND SURROUNDING HALO IN DUCTILE IRON</w:t>
      </w:r>
    </w:p>
    <w:p>
      <w:r>
        <w:t>作者：E.NECHTELBERGER H.PUHR J.B.VON NESSELRODE A.NAKAYASU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STRUCTURAL ANALYSIS OF A GRAPHITE NODULE AND SURROUNDING HALO IN DUCTILE IRON 评论地址：https://www.jiaokey.com/book/detail/40077492.html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