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WRIGHT COMBINED LAYERS IN A MICROWAVE RADIATION ABSORBER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WRIGHT COMBINED LAYERS IN A MICROWAVE RADIATION ABSORBER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本书出售、求购地址：https://www.jiaokey.com/book/detail/40077479.html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WRIGHT COMBINED LAYERS IN A MICROWAVE RADIATION ABSORBER.html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