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MORE POWERFUL INOCULANTS FOR SPHEROIDAL GRAPHITE IRONS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MORE POWERFUL INOCULANTS FOR SPHEROIDAL GRAPHITE IRONS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本书出售、求购地址：https://www.jiaokey.com/book/detail/40077477.html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关键词搜索：https://www.jiaokey.com/tag/DEVELOPMENT OF MORE POWERFUL INOCULANTS FOR SPHEROIDAL GRAPHITE IRONS.html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