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 DATE FILMED APRIL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 DATE FILMED APRIL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本书出售、求购地址：https://www.jiaokey.com/book/detail/40077464.html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关键词搜索：https://www.jiaokey.com/tag/END DATE FILMED APRIL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