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40077457_Practical Methods in ELECTRON MICROSCOPY  Volume 1_p444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40077457_Practical Methods in ELECTRON MICROSCOPY  Volume 1_p444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关键词搜索：https://www.jiaokey.com/tag/40077457_Practical Methods in ELECTRON MICROSCOPY  Volume 1_p444.html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