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Elextron Microscopy of Metals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Elextron Microscopy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关键词搜索：https://www.jiaokey.com/tag/Transmission Elextron Microscopy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