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PEPORT 3  the Platinum metals</w:t>
      </w:r>
    </w:p>
    <w:p>
      <w:r>
        <w:rPr>
          <w:rFonts w:ascii="宋体" w:hAnsi="宋体" w:eastAsia="宋体"/>
          <w:sz w:val="24"/>
        </w:rPr>
        <w:t>MINERAL RESOURCES DIVISION DEPARTMENT OF MINES AND TECHNICAL SURVEYS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PEPORT 3  the Platinum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MINERAL RESOURCES DIVISION DEPARTMENT OF MINES AND TECHNICAL SURVEYS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OTTAWA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本书出售、求购地址：https://www.jiaokey.com/book/detail/40077421.html</w:t>
      </w:r>
    </w:p>
    <w:p>
      <w:r>
        <w:t>更多相关图书推荐：https://www.jiaokey.com</w:t>
      </w:r>
    </w:p>
    <w:p>
      <w:r>
        <w:t>MINERAL RESOURCES DIVISION DEPARTMENT OF MINES AND TECHNICAL SURVEYS 其他作品：https://www.jiaokey.com/tag/MINERAL RESOURCES DIVISION DEPARTMENT OF MINES AND TECHNICAL SURVEYS.html</w:t>
      </w:r>
    </w:p>
    <w:p>
      <w:r>
        <w:t>OTTAWA 出版图书：https://www.jiaokey.com/tag/OTTAWA.html</w:t>
      </w:r>
    </w:p>
    <w:p>
      <w:r>
        <w:t>关键词搜索：https://www.jiaokey.com/tag/MINERAL PEPORT 3  the Platinum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