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 STRUCTURES DESIGN AND BEHAVIOR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 STRUCTURES DESIGN AND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本书出售、求购地址：https://www.jiaokey.com/book/detail/40077384.html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关键词搜索：https://www.jiaokey.com/tag/STEEL STRUCTURES DESIGN AND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