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POWDER METALLURGY  Volume 28  1972 National Powder Metallurgy Conference Proceedings</w:t>
      </w:r>
    </w:p>
    <w:p>
      <w:r>
        <w:rPr>
          <w:rFonts w:ascii="宋体" w:hAnsi="宋体" w:eastAsia="宋体"/>
          <w:sz w:val="24"/>
        </w:rPr>
        <w:t>ALLAN S.BUFFERD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POWDER METALLURGY  Volume 28  1972 National Powder Metallurgy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S.BUFFERD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本书出售、求购地址：https://www.jiaokey.com/book/detail/40077370.html</w:t>
      </w:r>
    </w:p>
    <w:p>
      <w:r>
        <w:t>更多相关图书推荐：https://www.jiaokey.com</w:t>
      </w:r>
    </w:p>
    <w:p>
      <w:r>
        <w:t>ALLAN S.BUFFERD 其他作品：https://www.jiaokey.com/tag/ALLAN S.BUFFERD.html</w:t>
      </w:r>
    </w:p>
    <w:p>
      <w:r>
        <w:t>关键词搜索：https://www.jiaokey.com/tag/PROGRESS IN POWDER METALLURGY  Volume 28  1972 National Powder Metallurgy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