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fabrication metallurgy  Proceedings of the Ninth Commonwealth Mining and Metallurgical Congress 1969</w:t>
      </w:r>
    </w:p>
    <w:p>
      <w:r>
        <w:rPr>
          <w:rFonts w:ascii="宋体" w:hAnsi="宋体" w:eastAsia="宋体"/>
          <w:sz w:val="24"/>
        </w:rPr>
        <w:t>The Institution of Mining and Metallurgy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fabrication metallurgy  Proceedings of the Ninth Commonwealth Mining and Metallurgical Congress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Institution of Mining and Metallurgy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本书出售、求购地址：https://www.jiaokey.com/book/detail/40077341.html</w:t>
      </w:r>
    </w:p>
    <w:p>
      <w:r>
        <w:t>更多相关图书推荐：https://www.jiaokey.com</w:t>
      </w:r>
    </w:p>
    <w:p>
      <w:r>
        <w:t>The Institution of Mining and Metallurgy 其他作品：https://www.jiaokey.com/tag/The Institution of Mining and Metallurgy.html</w:t>
      </w:r>
    </w:p>
    <w:p>
      <w:r>
        <w:t>London  1970 出版图书：https://www.jiaokey.com/tag/London  1970.html</w:t>
      </w:r>
    </w:p>
    <w:p>
      <w:r>
        <w:t>关键词搜索：https://www.jiaokey.com/tag/Physical and fabrication metallurgy  Proceedings of the Ninth Commonwealth Mining and Metallurgical Congress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