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TRANSISTOR DIODE AND SEMICONDUCTOR DEVICES DATA ANNUAL 1962-63</w:t>
      </w:r>
    </w:p>
    <w:p>
      <w:r>
        <w:rPr>
          <w:rFonts w:ascii="宋体" w:hAnsi="宋体" w:eastAsia="宋体"/>
          <w:sz w:val="24"/>
        </w:rPr>
        <w:t>G.W.A.DUMMER AND J.MACKENZIE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TRANSISTOR DIODE AND SEMICONDUCTOR DEVICES DATA ANNUAL 1962-63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G.W.A.DUMMER AND J.MACKENZIE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本书出售、求购地址：https://www.jiaokey.com/book/detail/40077328.html</w:t>
      </w:r>
    </w:p>
    <w:p>
      <w:r>
        <w:t>更多相关图书推荐：https://www.jiaokey.com</w:t>
      </w:r>
    </w:p>
    <w:p>
      <w:r>
        <w:t>G.W.A.DUMMER AND J.MACKENZIE ROBERTSON 其他作品：https://www.jiaokey.com/tag/G.W.A.DUMMER AND J.MACKENZIE ROBERTSON.html</w:t>
      </w:r>
    </w:p>
    <w:p>
      <w:r>
        <w:t>PERGAMON PRESS 出版图书：https://www.jiaokey.com/tag/PERGAMON PRESS.html</w:t>
      </w:r>
    </w:p>
    <w:p>
      <w:r>
        <w:t>关键词搜索：https://www.jiaokey.com/tag/BRITISH TRANSISTOR DIODE AND SEMICONDUCTOR DEVICES DATA ANNUAL 1962-63.html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