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ninth national symposium on relibility &amp; quality control</w:t>
      </w:r>
    </w:p>
    <w:p>
      <w:r>
        <w:rPr>
          <w:rFonts w:ascii="宋体" w:hAnsi="宋体" w:eastAsia="宋体"/>
          <w:sz w:val="24"/>
        </w:rPr>
        <w:t>calif.january 22-23-24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ninth national symposium on relibility &amp;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calif.january 22-23-24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本书出售、求购地址：https://www.jiaokey.com/book/detail/40077290.html</w:t>
      </w:r>
    </w:p>
    <w:p>
      <w:r>
        <w:t>更多相关图书推荐：https://www.jiaokey.com</w:t>
      </w:r>
    </w:p>
    <w:p>
      <w:r>
        <w:t>calif.january 22-23-24 其他作品：https://www.jiaokey.com/tag/calif.january 22-23-24.html</w:t>
      </w:r>
    </w:p>
    <w:p>
      <w:r>
        <w:t>1963 出版图书：https://www.jiaokey.com/tag/1963.html</w:t>
      </w:r>
    </w:p>
    <w:p>
      <w:r>
        <w:t>关键词搜索：https://www.jiaokey.com/tag/Proceedings  ninth national symposium on relibility &amp;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