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 VLSI Design：A Circuits and Systems Perspective  Third Edition</w:t>
      </w:r>
    </w:p>
    <w:p>
      <w:r>
        <w:rPr>
          <w:rFonts w:ascii="宋体" w:hAnsi="宋体" w:eastAsia="宋体"/>
          <w:sz w:val="24"/>
        </w:rPr>
        <w:t>威斯特等著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 VLSI Design：A Circuits and Systems Perspective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本书出售、求购地址：https://www.jiaokey.com/book/detail/40077146.html</w:t>
      </w:r>
    </w:p>
    <w:p>
      <w:r>
        <w:t>更多相关图书推荐：https://www.jiaokey.com</w:t>
      </w:r>
    </w:p>
    <w:p>
      <w:r>
        <w:t>威斯特等著 其他作品：https://www.jiaokey.com/tag/威斯特等著.html</w:t>
      </w:r>
    </w:p>
    <w:p>
      <w:r>
        <w:t>机械工来出版社 出版图书：https://www.jiaokey.com/tag/机械工来出版社.html</w:t>
      </w:r>
    </w:p>
    <w:p>
      <w:r>
        <w:t>关键词搜索：https://www.jiaokey.com/tag/CMOS VLSI Design：A Circuits and Systems Perspective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