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CMOS Radio-Frequency Integrated Circuits  Second Edition</w:t>
      </w:r>
    </w:p>
    <w:p>
      <w:r>
        <w:rPr>
          <w:rFonts w:ascii="宋体" w:hAnsi="宋体" w:eastAsia="宋体"/>
          <w:sz w:val="24"/>
        </w:rPr>
        <w:t>（美）托马斯 H.李（Thomas H.Lee）著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CMOS Radio-Frequency Integrated Circuits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 H.李（Thomas H.Lee）著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本书出售、求购地址：https://www.jiaokey.com/book/detail/40077144.html</w:t>
      </w:r>
    </w:p>
    <w:p>
      <w:r>
        <w:t>更多相关图书推荐：https://www.jiaokey.com</w:t>
      </w:r>
    </w:p>
    <w:p>
      <w:r>
        <w:t>（美）托马斯 H.李（Thomas H.Lee）著 其他作品：https://www.jiaokey.com/tag/（美）托马斯 H.李（Thomas H.Lee）著.html</w:t>
      </w:r>
    </w:p>
    <w:p>
      <w:r>
        <w:t>电子工业出版社 出版图书：https://www.jiaokey.com/tag/电子工业出版社.html</w:t>
      </w:r>
    </w:p>
    <w:p>
      <w:r>
        <w:t>关键词搜索：https://www.jiaokey.com/tag/The Design of CMOS Radio-Frequency Integrated Circuits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