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PROCEEINDS OF THE SYM-POSIUM ON COMPUTER SOF-TWARE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PROCEEINDS OF THE SYM-POSIUM ON COMPUTER SOF-TWARE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本书出售、求购地址：https://www.jiaokey.com/book/detail/40076932.html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关键词搜索：https://www.jiaokey.com/tag/PROCEEINDS OF THE SYM-POSIUM ON COMPUTER SOF-TWARE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