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 EDITED BY MARSHALL C.YOVITS  VOL.24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 EDITED BY MARSHALL C.YOVITS  VOL.24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本书出售、求购地址：https://www.jiaokey.com/book/detail/40076924.html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关键词搜索：https://www.jiaokey.com/tag/Advances in COMPUTERS EDITED BY MARSHALL C.YOVITS  VOL.24.html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