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DEBUGGING FOR MICROCOMPUTERS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DEBUGGING FOR MICROCOMPUTERS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本书出售、求购地址：https://www.jiaokey.com/book/detail/40076922.html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关键词搜索：https://www.jiaokey.com/tag/SOFTWARE DEBUGGING FOR MICROCOMPUTERS.html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