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40076919_GRADED PROBLEMS IN COMPU-TER SCIENCE_p314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40076919_GRADED PROBLEMS IN COMPU-TER SCIENCE_p314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本书出售、求购地址：https://www.jiaokey.com/book/detail/40076919.html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关键词搜索：https://www.jiaokey.com/tag/40076919_GRADED PROBLEMS IN COMPU-TER SCIENCE_p314.html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