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 IMPLEMENTATION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本书出售、求购地址：https://www.jiaokey.com/book/detail/40076899.html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SYSTEM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