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Design of Digital Systems Second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Design of Digital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本书出售、求购地址：https://www.jiaokey.com/book/detail/40076898.html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关键词搜索：https://www.jiaokey.com/tag/Logic Design of Digital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